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“三好一强”与加强党的执政能力建设</w:t>
      </w:r>
    </w:p>
    <w:p>
      <w:r>
        <w:rPr>
          <w:rFonts w:ascii="宋体" w:hAnsi="宋体" w:eastAsia="宋体"/>
          <w:sz w:val="24"/>
        </w:rPr>
        <w:t>中共三门峡市委党校编写组编写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“三好一强”与加强党的执政能力建设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中共三门峡市委党校编写组编写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本书出售、求购地址：https://www.jiaokey.com/book/detail/90126343.html</w:t>
      </w:r>
    </w:p>
    <w:p>
      <w:r>
        <w:t>更多相关图书推荐：https://www.jiaokey.com</w:t>
      </w:r>
    </w:p>
    <w:p>
      <w:r>
        <w:t>中共三门峡市委党校编写组编写 其他作品：https://www.jiaokey.com/tag/中共三门峡市委党校编写组编写.html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关键词搜索：https://www.jiaokey.com/tag/“三好一强”与加强党的执政能力建设.html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