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与国际接轨的改革 加入WTO与浙江经济体制创新</w:t>
      </w:r>
    </w:p>
    <w:p>
      <w:r>
        <w:rPr>
          <w:rFonts w:ascii="宋体" w:hAnsi="宋体" w:eastAsia="宋体"/>
          <w:sz w:val="24"/>
        </w:rPr>
        <w:t>金祥荣，严建苗等著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与国际接轨的改革 加入WTO与浙江经济体制创新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金祥荣，严建苗等著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本书出售、求购地址：https://www.jiaokey.com/book/detail/90126309.html</w:t>
      </w:r>
    </w:p>
    <w:p>
      <w:r>
        <w:t>更多相关图书推荐：https://www.jiaokey.com</w:t>
      </w:r>
    </w:p>
    <w:p>
      <w:r>
        <w:t>金祥荣，严建苗等著 其他作品：https://www.jiaokey.com/tag/金祥荣，严建苗等著.html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关键词搜索：https://www.jiaokey.com/tag/与国际接轨的改革 加入WTO与浙江经济体制创新.html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