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世界经典文化名著导读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本书出售、求购地址：https://www.jiaokey.com/book/detail/90126285.html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关键词搜索：https://www.jiaokey.com/tag/世界经典文化名著导读.html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