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沙可夫百年诞辰纪念文集</w:t>
      </w:r>
    </w:p>
    <w:p>
      <w:r>
        <w:rPr>
          <w:rFonts w:ascii="宋体" w:hAnsi="宋体" w:eastAsia="宋体"/>
          <w:sz w:val="24"/>
        </w:rPr>
        <w:t>文化部党史资料征集工作委员会，中共海宁市委宣传部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沙可夫百年诞辰纪念文集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文化部党史资料征集工作委员会，中共海宁市委宣传部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本书出售、求购地址：https://www.jiaokey.com/book/detail/90126279.html</w:t>
      </w:r>
    </w:p>
    <w:p>
      <w:r>
        <w:t>更多相关图书推荐：https://www.jiaokey.com</w:t>
      </w:r>
    </w:p>
    <w:p>
      <w:r>
        <w:t>文化部党史资料征集工作委员会，中共海宁市委宣传部 其他作品：https://www.jiaokey.com/tag/文化部党史资料征集工作委员会，中共海宁市委宣传部.html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关键词搜索：https://www.jiaokey.com/tag/沙可夫百年诞辰纪念文集.html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