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教海撷英：慈溪市第一届教育科研优秀成果集粹（1999-2002）</w:t>
      </w:r>
    </w:p>
    <w:p>
      <w:r>
        <w:rPr>
          <w:rFonts w:ascii="宋体" w:hAnsi="宋体" w:eastAsia="宋体"/>
          <w:sz w:val="24"/>
        </w:rPr>
        <w:t>张幸华主编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教海撷英：慈溪市第一届教育科研优秀成果集粹（1999-2002）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本书出售、求购地址：https://www.jiaokey.com/book/detail/90126264.html</w:t>
      </w:r>
    </w:p>
    <w:p>
      <w:r>
        <w:t>更多相关图书推荐：https://www.jiaokey.com</w:t>
      </w:r>
    </w:p>
    <w:p>
      <w:r>
        <w:t>张幸华主编 其他作品：https://www.jiaokey.com/tag/张幸华主编.html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关键词搜索：https://www.jiaokey.com/tag/教海撷英：慈溪市第一届教育科研优秀成果集粹（1999-2002）.html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