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变革与回归  语文教育与人的和谐发展</w:t>
      </w:r>
    </w:p>
    <w:p>
      <w:r>
        <w:rPr>
          <w:rFonts w:ascii="宋体" w:hAnsi="宋体" w:eastAsia="宋体"/>
          <w:sz w:val="24"/>
        </w:rPr>
        <w:t>刘晓伟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变革与回归  语文教育与人的和谐发展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本书出售、求购地址：https://www.jiaokey.com/book/detail/90126233.html</w:t>
      </w:r>
    </w:p>
    <w:p>
      <w:r>
        <w:t>更多相关图书推荐：https://www.jiaokey.com</w:t>
      </w:r>
    </w:p>
    <w:p>
      <w:r>
        <w:t>刘晓伟 其他作品：https://www.jiaokey.com/tag/刘晓伟.html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关键词搜索：https://www.jiaokey.com/tag/变革与回归  语文教育与人的和谐发展.html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