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在对话中走向发展：“基于对话理念的学科课堂教学研究”结题报告</w:t>
      </w:r>
    </w:p>
    <w:p>
      <w:r>
        <w:rPr>
          <w:rFonts w:ascii="宋体" w:hAnsi="宋体" w:eastAsia="宋体"/>
          <w:sz w:val="24"/>
        </w:rPr>
        <w:t>林日青主编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在对话中走向发展：“基于对话理念的学科课堂教学研究”结题报告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本书出售、求购地址：https://www.jiaokey.com/book/detail/90126208.html</w:t>
      </w:r>
    </w:p>
    <w:p>
      <w:r>
        <w:t>更多相关图书推荐：https://www.jiaokey.com</w:t>
      </w:r>
    </w:p>
    <w:p>
      <w:r>
        <w:t>林日青主编 其他作品：https://www.jiaokey.com/tag/林日青主编.html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关键词搜索：https://www.jiaokey.com/tag/在对话中走向发展：“基于对话理念的学科课堂教学研究”结题报告.html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