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为了全面建设小康  浙江科技特派员风采录</w:t>
      </w:r>
    </w:p>
    <w:p>
      <w:r>
        <w:rPr>
          <w:rFonts w:ascii="宋体" w:hAnsi="宋体" w:eastAsia="宋体"/>
          <w:sz w:val="24"/>
        </w:rPr>
        <w:t>邱飞章主编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为了全面建设小康  浙江科技特派员风采录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邱飞章主编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本书出售、求购地址：https://www.jiaokey.com/book/detail/90126194.html</w:t>
      </w:r>
    </w:p>
    <w:p>
      <w:r>
        <w:t>更多相关图书推荐：https://www.jiaokey.com</w:t>
      </w:r>
    </w:p>
    <w:p>
      <w:r>
        <w:t>邱飞章主编 其他作品：https://www.jiaokey.com/tag/邱飞章主编.html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关键词搜索：https://www.jiaokey.com/tag/为了全面建设小康  浙江科技特派员风采录.html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