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全国公共英语等级考试1～5级词汇总表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全国公共英语等级考试1～5级词汇总表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本书出售、求购地址：https://www.jiaokey.com/book/detail/90126179.html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关键词搜索：https://www.jiaokey.com/tag/全国公共英语等级考试1～5级词汇总表.html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