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历史智慧的提升  浙江大学《毛泽东思想概论》课程教学改革与理论探索</w:t>
      </w:r>
    </w:p>
    <w:p>
      <w:r>
        <w:rPr>
          <w:rFonts w:ascii="宋体" w:hAnsi="宋体" w:eastAsia="宋体"/>
          <w:sz w:val="24"/>
        </w:rPr>
        <w:t>段治文主编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历史智慧的提升  浙江大学《毛泽东思想概论》课程教学改革与理论探索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本书出售、求购地址：https://www.jiaokey.com/book/detail/90126164.html</w:t>
      </w:r>
    </w:p>
    <w:p>
      <w:r>
        <w:t>更多相关图书推荐：https://www.jiaokey.com</w:t>
      </w:r>
    </w:p>
    <w:p>
      <w:r>
        <w:t>段治文主编 其他作品：https://www.jiaokey.com/tag/段治文主编.html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关键词搜索：https://www.jiaokey.com/tag/历史智慧的提升  浙江大学《毛泽东思想概论》课程教学改革与理论探索.html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