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Universal Digital Libraries：Universal Access to Information</w:t>
      </w:r>
    </w:p>
    <w:p>
      <w:r>
        <w:rPr>
          <w:rFonts w:ascii="宋体" w:hAnsi="宋体" w:eastAsia="宋体"/>
          <w:sz w:val="24"/>
        </w:rPr>
        <w:t>Yunhe Pan/RajReddy，Wen Gao/Yueting Zhuang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Universal Digital Libraries：Universal Access to Information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Yunhe Pan/RajReddy，Wen Gao/Yueting Zhuang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本书出售、求购地址：https://www.jiaokey.com/book/detail/90126107.html</w:t>
      </w:r>
    </w:p>
    <w:p>
      <w:r>
        <w:t>更多相关图书推荐：https://www.jiaokey.com</w:t>
      </w:r>
    </w:p>
    <w:p>
      <w:r>
        <w:t>Yunhe Pan/RajReddy，Wen Gao/Yueting Zhuang 其他作品：https://www.jiaokey.com/tag/Yunhe Pan/RajReddy，Wen Gao/Yueting Zhuang.html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关键词搜索：https://www.jiaokey.com/tag/Universal Digital Libraries：Universal Access to Information.html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