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2005年浙江省高考志愿填报指南  全新版</w:t>
      </w:r>
    </w:p>
    <w:p>
      <w:r>
        <w:rPr>
          <w:rFonts w:ascii="宋体" w:hAnsi="宋体" w:eastAsia="宋体"/>
          <w:sz w:val="24"/>
        </w:rPr>
        <w:t>杭州众才高考服务中心编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2005年浙江省高考志愿填报指南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杭州众才高考服务中心编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本书出售、求购地址：https://www.jiaokey.com/book/detail/90126105.html</w:t>
      </w:r>
    </w:p>
    <w:p>
      <w:r>
        <w:t>更多相关图书推荐：https://www.jiaokey.com</w:t>
      </w:r>
    </w:p>
    <w:p>
      <w:r>
        <w:t>杭州众才高考服务中心编 其他作品：https://www.jiaokey.com/tag/杭州众才高考服务中心编.html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关键词搜索：https://www.jiaokey.com/tag/2005年浙江省高考志愿填报指南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