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压缩空气净化原理及设备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压缩空气净化原理及设备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本书出售、求购地址：https://www.jiaokey.com/book/detail/90126082.html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关键词搜索：https://www.jiaokey.com/tag/压缩空气净化原理及设备.html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