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新时期高校学生党员先进性教育工作体系及机制研究</w:t>
      </w:r>
    </w:p>
    <w:p>
      <w:r>
        <w:rPr>
          <w:rFonts w:ascii="宋体" w:hAnsi="宋体" w:eastAsia="宋体"/>
          <w:sz w:val="24"/>
        </w:rPr>
        <w:t>张浚生主编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新时期高校学生党员先进性教育工作体系及机制研究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本书出售、求购地址：https://www.jiaokey.com/book/detail/90126079.html</w:t>
      </w:r>
    </w:p>
    <w:p>
      <w:r>
        <w:t>更多相关图书推荐：https://www.jiaokey.com</w:t>
      </w:r>
    </w:p>
    <w:p>
      <w:r>
        <w:t>张浚生主编 其他作品：https://www.jiaokey.com/tag/张浚生主编.html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关键词搜索：https://www.jiaokey.com/tag/新时期高校学生党员先进性教育工作体系及机制研究.html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