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成人英语教程  第1册  自学指导书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成人英语教程  第1册  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本书出售、求购地址：https://www.jiaokey.com/book/detail/90126032.html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关键词搜索：https://www.jiaokey.com/tag/成人英语教程  第1册  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