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数、符号、公式、图形的英文表达</w:t>
      </w:r>
    </w:p>
    <w:p>
      <w:r>
        <w:rPr>
          <w:rFonts w:ascii="宋体" w:hAnsi="宋体" w:eastAsia="宋体"/>
          <w:sz w:val="24"/>
        </w:rPr>
        <w:t>童丽萍，陈治业编著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数、符号、公式、图形的英文表达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童丽萍，陈治业编著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本书出售、求购地址：https://www.jiaokey.com/book/detail/90125977.html</w:t>
      </w:r>
    </w:p>
    <w:p>
      <w:r>
        <w:t>更多相关图书推荐：https://www.jiaokey.com</w:t>
      </w:r>
    </w:p>
    <w:p>
      <w:r>
        <w:t>童丽萍，陈治业编著 其他作品：https://www.jiaokey.com/tag/童丽萍，陈治业编著.html</w:t>
      </w:r>
    </w:p>
    <w:p>
      <w:r>
        <w:t>东南大学出版社 出版图书：https://www.jiaokey.com/tag/东南大学出版社.html</w:t>
      </w:r>
    </w:p>
    <w:p>
      <w:r>
        <w:t>关键词搜索：https://www.jiaokey.com/tag/数、符号、公式、图形的英文表达.html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