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书名：农用水泵的使用维修</w:t>
      </w:r>
    </w:p>
    <w:p>
      <w:r>
        <w:t>作者：吴春笃，陈红勋，陈汇龙编</w:t>
      </w:r>
    </w:p>
    <w:p>
      <w:r>
        <w:t>出版社：东南大学出版社</w:t>
      </w:r>
    </w:p>
    <w:p>
      <w:r>
        <w:t>出版日期：1997年11月第1版</w:t>
      </w:r>
    </w:p>
    <w:p>
      <w:r>
        <w:t>总页数：154</w:t>
      </w:r>
    </w:p>
    <w:p>
      <w:r>
        <w:t>更多请访问教客网: www.jiaokey.com</w:t>
      </w:r>
    </w:p>
    <w:p>
      <w:r>
        <w:t>农用水泵的使用维修 评论地址：https://www.jiaokey.com/book/detail/90125942.html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