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临时急需一句话  广东语</w:t>
      </w:r>
    </w:p>
    <w:p>
      <w:r>
        <w:rPr>
          <w:rFonts w:ascii="宋体" w:hAnsi="宋体" w:eastAsia="宋体"/>
          <w:sz w:val="24"/>
        </w:rPr>
        <w:t>汤立仪，张小娟编著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临时急需一句话  广东语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汤立仪，张小娟编著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本书出售、求购地址：https://www.jiaokey.com/book/detail/90125914.html</w:t>
      </w:r>
    </w:p>
    <w:p>
      <w:r>
        <w:t>更多相关图书推荐：https://www.jiaokey.com</w:t>
      </w:r>
    </w:p>
    <w:p>
      <w:r>
        <w:t>汤立仪，张小娟编著 其他作品：https://www.jiaokey.com/tag/汤立仪，张小娟编著.html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关键词搜索：https://www.jiaokey.com/tag/临时急需一句话  广东语.html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