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“3+X”普通高校单独招生复习指导丛书 数学 第二轮复习</w:t>
      </w:r>
    </w:p>
    <w:p>
      <w:r>
        <w:rPr>
          <w:rFonts w:ascii="宋体" w:hAnsi="宋体" w:eastAsia="宋体"/>
          <w:sz w:val="24"/>
        </w:rPr>
        <w:t>邱雁主编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“3+X”普通高校单独招生复习指导丛书 数学 第二轮复习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本书出售、求购地址：https://www.jiaokey.com/book/detail/90125569.html</w:t>
      </w:r>
    </w:p>
    <w:p>
      <w:r>
        <w:t>更多相关图书推荐：https://www.jiaokey.com</w:t>
      </w:r>
    </w:p>
    <w:p>
      <w:r>
        <w:t>邱雁主编 其他作品：https://www.jiaokey.com/tag/邱雁主编.html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关键词搜索：https://www.jiaokey.com/tag/“3+X”普通高校单独招生复习指导丛书 数学 第二轮复习.html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