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遏制腐败：新世纪党风廉政建设的首要任务</w:t>
      </w:r>
    </w:p>
    <w:p>
      <w:r>
        <w:rPr>
          <w:rFonts w:ascii="宋体" w:hAnsi="宋体" w:eastAsia="宋体"/>
          <w:sz w:val="24"/>
        </w:rPr>
        <w:t>齐方中主编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遏制腐败：新世纪党风廉政建设的首要任务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齐方中主编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本书出售、求购地址：https://www.jiaokey.com/book/detail/90125540.html</w:t>
      </w:r>
    </w:p>
    <w:p>
      <w:r>
        <w:t>更多相关图书推荐：https://www.jiaokey.com</w:t>
      </w:r>
    </w:p>
    <w:p>
      <w:r>
        <w:t>齐方中主编 其他作品：https://www.jiaokey.com/tag/齐方中主编.html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关键词搜索：https://www.jiaokey.com/tag/遏制腐败：新世纪党风廉政建设的首要任务.html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