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城市供水系统的计算机调度与设计</w:t>
      </w:r>
    </w:p>
    <w:p>
      <w:r>
        <w:rPr>
          <w:rFonts w:ascii="宋体" w:hAnsi="宋体" w:eastAsia="宋体"/>
          <w:sz w:val="24"/>
        </w:rPr>
        <w:t>仲伟俊著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城市供水系统的计算机调度与设计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本书出售、求购地址：https://www.jiaokey.com/book/detail/90125512.html</w:t>
      </w:r>
    </w:p>
    <w:p>
      <w:r>
        <w:t>更多相关图书推荐：https://www.jiaokey.com</w:t>
      </w:r>
    </w:p>
    <w:p>
      <w:r>
        <w:t>仲伟俊著 其他作品：https://www.jiaokey.com/tag/仲伟俊著.html</w:t>
      </w:r>
    </w:p>
    <w:p>
      <w:r>
        <w:t>东南大学出版社 出版图书：https://www.jiaokey.com/tag/东南大学出版社.html</w:t>
      </w:r>
    </w:p>
    <w:p>
      <w:r>
        <w:t>关键词搜索：https://www.jiaokey.com/tag/城市供水系统的计算机调度与设计.html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