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书名：张耒及其诗歌创作研究</w:t>
      </w:r>
    </w:p>
    <w:p>
      <w:r>
        <w:t>作者：</w:t>
      </w:r>
    </w:p>
    <w:p>
      <w:r>
        <w:t>出版社：兰州大学出版社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张耒及其诗歌创作研究 评论地址：https://www.jiaokey.com/book/detail/90125479.html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