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238  经部·小学类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238  经部·小学类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本书出售、求购地址：https://www.jiaokey.com/book/detail/90124455.html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238  经部·小学类.html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