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语文创新课时训练  高中一年级  下  教师用书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语文创新课时训练  高中一年级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本书出售、求购地址：https://www.jiaokey.com/book/detail/90124169.html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关键词搜索：https://www.jiaokey.com/tag/语文创新课时训练  高中一年级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