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国标生物全解题库  苏教版  七年级  上</w:t>
      </w:r>
    </w:p>
    <w:p>
      <w:r>
        <w:rPr>
          <w:rFonts w:ascii="宋体" w:hAnsi="宋体" w:eastAsia="宋体"/>
          <w:sz w:val="24"/>
        </w:rPr>
        <w:t>刘满希主编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国标生物全解题库  苏教版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本书出售、求购地址：https://www.jiaokey.com/book/detail/90124156.html</w:t>
      </w:r>
    </w:p>
    <w:p>
      <w:r>
        <w:t>更多相关图书推荐：https://www.jiaokey.com</w:t>
      </w:r>
    </w:p>
    <w:p>
      <w:r>
        <w:t>刘满希主编 其他作品：https://www.jiaokey.com/tag/刘满希主编.html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关键词搜索：https://www.jiaokey.com/tag/国标生物全解题库  苏教版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