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国标数学全解题库  七年级  下  北师大版</w:t>
      </w:r>
    </w:p>
    <w:p>
      <w:r>
        <w:rPr>
          <w:rFonts w:ascii="宋体" w:hAnsi="宋体" w:eastAsia="宋体"/>
          <w:sz w:val="24"/>
        </w:rPr>
        <w:t>王丹娅，王芬山，戚建平，杨冬慧编著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国标数学全解题库  七年级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王丹娅，王芬山，戚建平，杨冬慧编著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本书出售、求购地址：https://www.jiaokey.com/book/detail/90124155.html</w:t>
      </w:r>
    </w:p>
    <w:p>
      <w:r>
        <w:t>更多相关图书推荐：https://www.jiaokey.com</w:t>
      </w:r>
    </w:p>
    <w:p>
      <w:r>
        <w:t>王丹娅，王芬山，戚建平，杨冬慧编著 其他作品：https://www.jiaokey.com/tag/王丹娅，王芬山，戚建平，杨冬慧编著.html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关键词搜索：https://www.jiaokey.com/tag/国标数学全解题库  七年级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