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标准大考卷·国标数学AB卷  七年级  下  华东师大版</w:t>
      </w:r>
    </w:p>
    <w:p>
      <w:r>
        <w:rPr>
          <w:rFonts w:ascii="宋体" w:hAnsi="宋体" w:eastAsia="宋体"/>
          <w:sz w:val="24"/>
        </w:rPr>
        <w:t>赵齐猛，王永祥，成学斌，田学银参加编写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标准大考卷·国标数学AB卷  七年级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赵齐猛，王永祥，成学斌，田学银参加编写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本书出售、求购地址：https://www.jiaokey.com/book/detail/90124131.html</w:t>
      </w:r>
    </w:p>
    <w:p>
      <w:r>
        <w:t>更多相关图书推荐：https://www.jiaokey.com</w:t>
      </w:r>
    </w:p>
    <w:p>
      <w:r>
        <w:t>赵齐猛，王永祥，成学斌，田学银参加编写 其他作品：https://www.jiaokey.com/tag/赵齐猛，王永祥，成学斌，田学银参加编写.html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关键词搜索：https://www.jiaokey.com/tag/标准大考卷·国标数学AB卷  七年级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