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标准大考卷·国标化学AB卷  九年级  上  人教版</w:t>
      </w:r>
    </w:p>
    <w:p>
      <w:r>
        <w:rPr>
          <w:rFonts w:ascii="宋体" w:hAnsi="宋体" w:eastAsia="宋体"/>
          <w:sz w:val="24"/>
        </w:rPr>
        <w:t>江龙，孙春华，刘莉莉，朱雪琴，言明宝，陈敏兰，汤福生，范文保，杨明，周国云，咸玉美，赵燕宁，龚颖潮，魏红保参加编写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标准大考卷·国标化学AB卷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江龙，孙春华，刘莉莉，朱雪琴，言明宝，陈敏兰，汤福生，范文保，杨明，周国云，咸玉美，赵燕宁，龚颖潮，魏红保参加编写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本书出售、求购地址：https://www.jiaokey.com/book/detail/90124121.html</w:t>
      </w:r>
    </w:p>
    <w:p>
      <w:r>
        <w:t>更多相关图书推荐：https://www.jiaokey.com</w:t>
      </w:r>
    </w:p>
    <w:p>
      <w:r>
        <w:t>江龙，孙春华，刘莉莉，朱雪琴，言明宝，陈敏兰，汤福生，范文保，杨明，周国云，咸玉美，赵燕宁，龚颖潮，魏红保参加编写 其他作品：https://www.jiaokey.com/tag/江龙，孙春华，刘莉莉，朱雪琴，言明宝，陈敏兰，汤福生，范文保，杨明，周国云，咸玉美，赵燕宁，龚颖潮，魏红保参加编写.html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关键词搜索：https://www.jiaokey.com/tag/标准大考卷·国标化学AB卷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