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四川广播电视大学学报论丛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四川广播电视大学学报论丛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本书出售、求购地址：https://www.jiaokey.com/book/detail/90124061.html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关键词搜索：https://www.jiaokey.com/tag/四川广播电视大学学报论丛.html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