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科学管理·科学决策·科学发展：绵阳师范学院管理模式研究</w:t>
      </w:r>
    </w:p>
    <w:p>
      <w:r>
        <w:rPr>
          <w:rFonts w:ascii="宋体" w:hAnsi="宋体" w:eastAsia="宋体"/>
          <w:sz w:val="24"/>
        </w:rPr>
        <w:t>苏智先主编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科学管理·科学决策·科学发展：绵阳师范学院管理模式研究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本书出售、求购地址：https://www.jiaokey.com/book/detail/90124046.html</w:t>
      </w:r>
    </w:p>
    <w:p>
      <w:r>
        <w:t>更多相关图书推荐：https://www.jiaokey.com</w:t>
      </w:r>
    </w:p>
    <w:p>
      <w:r>
        <w:t>苏智先主编 其他作品：https://www.jiaokey.com/tag/苏智先主编.html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关键词搜索：https://www.jiaokey.com/tag/科学管理·科学决策·科学发展：绵阳师范学院管理模式研究.html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