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血液病诊断与治疗</w:t>
      </w:r>
    </w:p>
    <w:p>
      <w:r>
        <w:rPr>
          <w:rFonts w:ascii="宋体" w:hAnsi="宋体" w:eastAsia="宋体"/>
          <w:sz w:val="24"/>
        </w:rPr>
        <w:t>袁长吉，迟宝荣，李薇编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袁长吉，迟宝荣，李薇编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本书出售、求购地址：https://www.jiaokey.com/book/detail/90124009.html</w:t>
      </w:r>
    </w:p>
    <w:p>
      <w:r>
        <w:t>更多相关图书推荐：https://www.jiaokey.com</w:t>
      </w:r>
    </w:p>
    <w:p>
      <w:r>
        <w:t>袁长吉，迟宝荣，李薇编 其他作品：https://www.jiaokey.com/tag/袁长吉，迟宝荣，李薇编.html</w:t>
      </w:r>
    </w:p>
    <w:p>
      <w:r>
        <w:t>延边人民出版社 出版图书：https://www.jiaokey.com/tag/延边人民出版社.html</w:t>
      </w:r>
    </w:p>
    <w:p>
      <w:r>
        <w:t>关键词搜索：https://www.jiaokey.com/tag/血液病诊断与治疗.html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