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生态美学视野下的现代文本</w:t>
      </w:r>
    </w:p>
    <w:p>
      <w:r>
        <w:rPr>
          <w:rFonts w:ascii="宋体" w:hAnsi="宋体" w:eastAsia="宋体"/>
          <w:sz w:val="24"/>
        </w:rPr>
        <w:t>张晓光著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生态美学视野下的现代文本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本书出售、求购地址：https://www.jiaokey.com/book/detail/90123959.html</w:t>
      </w:r>
    </w:p>
    <w:p>
      <w:r>
        <w:t>更多相关图书推荐：https://www.jiaokey.com</w:t>
      </w:r>
    </w:p>
    <w:p>
      <w:r>
        <w:t>张晓光著 其他作品：https://www.jiaokey.com/tag/张晓光著.html</w:t>
      </w:r>
    </w:p>
    <w:p>
      <w:r>
        <w:t>吉林人民出版社 出版图书：https://www.jiaokey.com/tag/吉林人民出版社.html</w:t>
      </w:r>
    </w:p>
    <w:p>
      <w:r>
        <w:t>关键词搜索：https://www.jiaokey.com/tag/生态美学视野下的现代文本.html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