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语文新课标课外读物：红与黑</w:t>
      </w:r>
    </w:p>
    <w:p>
      <w:r>
        <w:rPr>
          <w:rFonts w:ascii="宋体" w:hAnsi="宋体" w:eastAsia="宋体"/>
          <w:sz w:val="24"/>
        </w:rPr>
        <w:t>[法] 司汤达著，宋茹编译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语文新课标课外读物：红与黑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[法] 司汤达著，宋茹编译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本书出售、求购地址：https://www.jiaokey.com/book/detail/90123736.html</w:t>
      </w:r>
    </w:p>
    <w:p>
      <w:r>
        <w:t>更多相关图书推荐：https://www.jiaokey.com</w:t>
      </w:r>
    </w:p>
    <w:p>
      <w:r>
        <w:t>[法] 司汤达著，宋茹编译 其他作品：https://www.jiaokey.com/tag/[法] 司汤达著，宋茹编译.html</w:t>
      </w:r>
    </w:p>
    <w:p>
      <w:r>
        <w:t>吉林大学出版社 出版图书：https://www.jiaokey.com/tag/吉林大学出版社.html</w:t>
      </w:r>
    </w:p>
    <w:p>
      <w:r>
        <w:t>关键词搜索：https://www.jiaokey.com/tag/语文新课标课外读物：红与黑.html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