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深层素食主义</w:t>
      </w:r>
    </w:p>
    <w:p>
      <w:r>
        <w:rPr>
          <w:rFonts w:ascii="宋体" w:hAnsi="宋体" w:eastAsia="宋体"/>
          <w:sz w:val="24"/>
        </w:rPr>
        <w:t>（美）迈克尔·艾伦·福克斯（Michael Allen Fox）著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深层素食主义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（美）迈克尔·艾伦·福克斯（Michael Allen Fox）著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本书出售、求购地址：https://www.jiaokey.com/book/detail/90123642.html</w:t>
      </w:r>
    </w:p>
    <w:p>
      <w:r>
        <w:t>更多相关图书推荐：https://www.jiaokey.com</w:t>
      </w:r>
    </w:p>
    <w:p>
      <w:r>
        <w:t>（美）迈克尔·艾伦·福克斯（Michael Allen Fox）著 其他作品：https://www.jiaokey.com/tag/（美）迈克尔·艾伦·福克斯（Michael Allen Fox）著.html</w:t>
      </w:r>
    </w:p>
    <w:p>
      <w:r>
        <w:t>新星出版社 出版图书：https://www.jiaokey.com/tag/新星出版社.html</w:t>
      </w:r>
    </w:p>
    <w:p>
      <w:r>
        <w:t>关键词搜索：https://www.jiaokey.com/tag/深层素食主义.html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