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 葛里尔逊： 记录片的开路人</w:t>
      </w:r>
    </w:p>
    <w:p>
      <w:r>
        <w:rPr>
          <w:rFonts w:ascii="宋体" w:hAnsi="宋体" w:eastAsia="宋体"/>
          <w:sz w:val="24"/>
        </w:rPr>
        <w:t>（加）埃文斯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 葛里尔逊： 记录片的开路人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本书出售、求购地址：https://www.jiaokey.com/book/detail/90123551.html</w:t>
      </w:r>
    </w:p>
    <w:p>
      <w:r>
        <w:t>更多相关图书推荐：https://www.jiaokey.com</w:t>
      </w:r>
    </w:p>
    <w:p>
      <w:r>
        <w:t>（加）埃文斯 其他作品：https://www.jiaokey.com/tag/（加）埃文斯.html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关键词搜索：https://www.jiaokey.com/tag/约翰· 葛里尔逊： 记录片的开路人.html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