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国际商务谈判（第三版）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本书出售、求购地址：https://www.jiaokey.com/book/detail/90123462.html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关键词搜索：https://www.jiaokey.com/tag/国际商务谈判（第三版）.html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