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书名：一起动手购物街  喵汪宠物店</w:t>
      </w:r>
    </w:p>
    <w:p>
      <w:r>
        <w:t>作者：多元卡通编绘</w:t>
      </w:r>
    </w:p>
    <w:p>
      <w:r>
        <w:t>出版社：重庆:重庆出版社,2008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一起动手购物街  喵汪宠物店 评论地址：https://www.jiaokey.com/book/detail/90123383.html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