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平衡计分卡导向现代医院绩效管理</w:t>
      </w:r>
    </w:p>
    <w:p>
      <w:r>
        <w:rPr>
          <w:rFonts w:ascii="宋体" w:hAnsi="宋体" w:eastAsia="宋体"/>
          <w:sz w:val="24"/>
        </w:rPr>
        <w:t>徐新献，胡德龙，张云东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平衡计分卡导向现代医院绩效管理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徐新献，胡德龙，张云东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本书出售、求购地址：https://www.jiaokey.com/book/detail/90123344.html</w:t>
      </w:r>
    </w:p>
    <w:p>
      <w:r>
        <w:t>更多相关图书推荐：https://www.jiaokey.com</w:t>
      </w:r>
    </w:p>
    <w:p>
      <w:r>
        <w:t>徐新献，胡德龙，张云东 其他作品：https://www.jiaokey.com/tag/徐新献，胡德龙，张云东.html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关键词搜索：https://www.jiaokey.com/tag/平衡计分卡导向现代医院绩效管理.html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