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驶向心海深处的航程  康拉德小说散论</w:t>
      </w:r>
    </w:p>
    <w:p>
      <w:r>
        <w:rPr>
          <w:rFonts w:ascii="宋体" w:hAnsi="宋体" w:eastAsia="宋体"/>
          <w:sz w:val="24"/>
        </w:rPr>
        <w:t>吕伟民著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123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驶向心海深处的航程  康拉德小说散论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康拉德(学科:小说学科:文学研究)康拉德小说文学研究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本书出售、求购地址：https://www.jiaokey.com/book/detail/90123324.html</w:t>
      </w:r>
    </w:p>
    <w:p>
      <w:r>
        <w:t>更多相关图书推荐：https://www.jiaokey.com</w:t>
      </w:r>
    </w:p>
    <w:p>
      <w:r>
        <w:t>吕伟民著 其他作品：https://www.jiaokey.com/tag/吕伟民著.html</w:t>
      </w:r>
    </w:p>
    <w:p>
      <w:r>
        <w:t>郑州:河南人民出版社,2005.09 出版图书：https://www.jiaokey.com/tag/郑州:河南人民出版社,2005.09.html</w:t>
      </w:r>
    </w:p>
    <w:p>
      <w:r>
        <w:t>关键词搜索：https://www.jiaokey.com/tag/康拉德(学科:小说学科:文学研究)康拉德小说文学研究.html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