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书名：昆曲摭谈  勾栏瓦舍</w:t>
      </w:r>
    </w:p>
    <w:p>
      <w:r>
        <w:t>作者:</w:t>
      </w:r>
    </w:p>
    <w:p>
      <w:r>
        <w:t>出版社:郑州:河南人民出版社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昆曲摭谈  勾栏瓦舍评论地址：https://www.jiaokey.com/book/detail/90123319.html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