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书名：一枝一叶总关情：江西师范大学史迹寻踪2</w:t>
      </w:r>
    </w:p>
    <w:p>
      <w:r>
        <w:t>作者：江西省老科学技术工作者协会江西师范大学分会组织编写</w:t>
      </w:r>
    </w:p>
    <w:p>
      <w:r>
        <w:t>出版社：江西高校出版社</w:t>
      </w:r>
    </w:p>
    <w:p>
      <w:r>
        <w:t>出版日期：2008年8月第1版</w:t>
      </w:r>
    </w:p>
    <w:p>
      <w:r>
        <w:t>总页数：249</w:t>
      </w:r>
    </w:p>
    <w:p>
      <w:r>
        <w:t>更多请访问教客网: www.jiaokey.com</w:t>
      </w:r>
    </w:p>
    <w:p>
      <w:r>
        <w:t>一枝一叶总关情：江西师范大学史迹寻踪2 评论地址：https://www.jiaokey.com/book/detail/90123301.html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