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实用眼科麻醉学</w:t>
      </w:r>
    </w:p>
    <w:p>
      <w:r>
        <w:rPr>
          <w:rFonts w:ascii="宋体" w:hAnsi="宋体" w:eastAsia="宋体"/>
          <w:sz w:val="24"/>
        </w:rPr>
        <w:t>诸葛万银，周芳，李文硕，李捷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诸葛万银，周芳，李文硕，李捷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本书出售、求购地址：https://www.jiaokey.com/book/detail/90123253.html</w:t>
      </w:r>
    </w:p>
    <w:p>
      <w:r>
        <w:t>更多相关图书推荐：https://www.jiaokey.com</w:t>
      </w:r>
    </w:p>
    <w:p>
      <w:r>
        <w:t>诸葛万银，周芳，李文硕，李捷 其他作品：https://www.jiaokey.com/tag/诸葛万银，周芳，李文硕，李捷.html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关键词搜索：https://www.jiaokey.com/tag/实用眼科麻醉学.html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