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中医歌括注释丛书：长沙方歌括</w:t>
      </w:r>
    </w:p>
    <w:p>
      <w:r>
        <w:rPr>
          <w:rFonts w:ascii="宋体" w:hAnsi="宋体" w:eastAsia="宋体"/>
          <w:sz w:val="24"/>
        </w:rPr>
        <w:t>清·陈修园原著，武跃进校注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中医歌括注释丛书：长沙方歌括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清·陈修园原著，武跃进校注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本书出售、求购地址：https://www.jiaokey.com/book/detail/90123241.html</w:t>
      </w:r>
    </w:p>
    <w:p>
      <w:r>
        <w:t>更多相关图书推荐：https://www.jiaokey.com</w:t>
      </w:r>
    </w:p>
    <w:p>
      <w:r>
        <w:t>清·陈修园原著，武跃进校注 其他作品：https://www.jiaokey.com/tag/清·陈修园原著，武跃进校注.html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关键词搜索：https://www.jiaokey.com/tag/中医歌括注释丛书：长沙方歌括.html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