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  一年级语文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  一年级语文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本书出售、求购地址：https://www.jiaokey.com/book/detail/90123225.html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关键词搜索：https://www.jiaokey.com/tag/同步训练  一年级语文.html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