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书名：王后雄高考全案：英语</w:t>
      </w:r>
    </w:p>
    <w:p>
      <w:r>
        <w:t>作者：王后雄</w:t>
      </w:r>
    </w:p>
    <w:p>
      <w:r>
        <w:t>出版社：山西教育出版社  吉林人民出版社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王后雄高考全案：英语 评论地址：https://www.jiaokey.com/book/detail/90123217.html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