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同步训练  高三语文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同步训练  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本书出售、求购地址：https://www.jiaokey.com/book/detail/90123215.html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关键词搜索：https://www.jiaokey.com/tag/同步训练  高三语文.html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