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物理  八年级  上  配沪科版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物理  八年级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本书出售、求购地址：https://www.jiaokey.com/book/detail/90123180.html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关键词搜索：https://www.jiaokey.com/tag/黄冈名师点拨  物理  八年级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