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国标创新读本  语文学习指导用书  八年级  下  苏教版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国标创新读本  语文学习指导用书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关键词搜索：https://www.jiaokey.com/tag/国标创新读本  语文学习指导用书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