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继往开来  20世纪社会主义历史命运纵横谈</w:t>
      </w:r>
    </w:p>
    <w:p>
      <w:r>
        <w:rPr>
          <w:rFonts w:ascii="宋体" w:hAnsi="宋体" w:eastAsia="宋体"/>
          <w:sz w:val="24"/>
        </w:rPr>
        <w:t>熊泽成，吴天波主编；申华林等撰稿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继往开来  20世纪社会主义历史命运纵横谈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熊泽成，吴天波主编；申华林等撰稿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本书出售、求购地址：https://www.jiaokey.com/book/detail/90123106.html</w:t>
      </w:r>
    </w:p>
    <w:p>
      <w:r>
        <w:t>更多相关图书推荐：https://www.jiaokey.com</w:t>
      </w:r>
    </w:p>
    <w:p>
      <w:r>
        <w:t>熊泽成，吴天波主编；申华林等撰稿 其他作品：https://www.jiaokey.com/tag/熊泽成，吴天波主编；申华林等撰稿.html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关键词搜索：https://www.jiaokey.com/tag/继往开来  20世纪社会主义历史命运纵横谈.html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