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十月怀胎知识一本通</w:t>
      </w:r>
    </w:p>
    <w:p>
      <w:r>
        <w:rPr>
          <w:rFonts w:ascii="宋体" w:hAnsi="宋体" w:eastAsia="宋体"/>
          <w:sz w:val="24"/>
        </w:rPr>
        <w:t>叶学益，张莉娟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十月怀胎知识一本通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叶学益，张莉娟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本书出售、求购地址：https://www.jiaokey.com/book/detail/90122975.html</w:t>
      </w:r>
    </w:p>
    <w:p>
      <w:r>
        <w:t>更多相关图书推荐：https://www.jiaokey.com</w:t>
      </w:r>
    </w:p>
    <w:p>
      <w:r>
        <w:t>叶学益，张莉娟 其他作品：https://www.jiaokey.com/tag/叶学益，张莉娟.html</w:t>
      </w:r>
    </w:p>
    <w:p>
      <w:r>
        <w:t>河北科学技术出版社 出版图书：https://www.jiaokey.com/tag/河北科学技术出版社.html</w:t>
      </w:r>
    </w:p>
    <w:p>
      <w:r>
        <w:t>关键词搜索：https://www.jiaokey.com/tag/十月怀胎知识一本通.html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